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68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86MS0043-01-2023-012393-96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10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судья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Хийирбекова</w:t>
      </w:r>
      <w:r>
        <w:rPr>
          <w:rFonts w:ascii="Times New Roman" w:eastAsia="Times New Roman" w:hAnsi="Times New Roman" w:cs="Times New Roman"/>
        </w:rPr>
        <w:t xml:space="preserve"> Артема </w:t>
      </w:r>
      <w:r>
        <w:rPr>
          <w:rFonts w:ascii="Times New Roman" w:eastAsia="Times New Roman" w:hAnsi="Times New Roman" w:cs="Times New Roman"/>
        </w:rPr>
        <w:t>Фикретовича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имеющего гражданство РФ, </w:t>
      </w:r>
      <w:r>
        <w:rPr>
          <w:rFonts w:ascii="Times New Roman" w:eastAsia="Times New Roman" w:hAnsi="Times New Roman" w:cs="Times New Roman"/>
        </w:rPr>
        <w:t>работающего индивидуальным предпринимателем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в/у </w:t>
      </w:r>
      <w:r>
        <w:rPr>
          <w:rStyle w:val="cat-UserDefinedgrp-38rplc-1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правонарушении УИН 18810005220002493952 от 08.09.2023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 12.6 Кодекса РФ об АП, вступившим в законную силу 19.09.2023, </w:t>
      </w:r>
      <w:r>
        <w:rPr>
          <w:rFonts w:ascii="Times New Roman" w:eastAsia="Times New Roman" w:hAnsi="Times New Roman" w:cs="Times New Roman"/>
        </w:rPr>
        <w:t>Хийирбеков</w:t>
      </w:r>
      <w:r>
        <w:rPr>
          <w:rFonts w:ascii="Times New Roman" w:eastAsia="Times New Roman" w:hAnsi="Times New Roman" w:cs="Times New Roman"/>
        </w:rPr>
        <w:t xml:space="preserve"> А.Ф. привлечен к административной ответственности в виде штрафа в размере 1000 рублей. Получив копию указанного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Хийирбеков</w:t>
      </w:r>
      <w:r>
        <w:rPr>
          <w:rFonts w:ascii="Times New Roman" w:eastAsia="Times New Roman" w:hAnsi="Times New Roman" w:cs="Times New Roman"/>
        </w:rPr>
        <w:t xml:space="preserve"> А.Ф.,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Хийирбеков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А.Ф.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Хийирбекова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А.Ф.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письменные доказательства по делу: протокол об административном правонарушении 86 ХМ 541381 от 23 ноября 2023 года, согласно которому </w:t>
      </w:r>
      <w:r>
        <w:rPr>
          <w:rFonts w:ascii="Times New Roman" w:eastAsia="Times New Roman" w:hAnsi="Times New Roman" w:cs="Times New Roman"/>
        </w:rPr>
        <w:t>Хийирбеков</w:t>
      </w:r>
      <w:r>
        <w:rPr>
          <w:rFonts w:ascii="Times New Roman" w:eastAsia="Times New Roman" w:hAnsi="Times New Roman" w:cs="Times New Roman"/>
        </w:rPr>
        <w:t xml:space="preserve"> А.Ф. </w:t>
      </w:r>
      <w:r>
        <w:rPr>
          <w:rFonts w:ascii="Times New Roman" w:eastAsia="Times New Roman" w:hAnsi="Times New Roman" w:cs="Times New Roman"/>
        </w:rPr>
        <w:t xml:space="preserve"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</w:t>
      </w:r>
      <w:r>
        <w:rPr>
          <w:rFonts w:ascii="Times New Roman" w:eastAsia="Times New Roman" w:hAnsi="Times New Roman" w:cs="Times New Roman"/>
        </w:rPr>
        <w:t>подпись;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правонарушении УИН </w:t>
      </w:r>
      <w:r>
        <w:rPr>
          <w:rFonts w:ascii="Times New Roman" w:eastAsia="Times New Roman" w:hAnsi="Times New Roman" w:cs="Times New Roman"/>
        </w:rPr>
        <w:t xml:space="preserve">18810005220002493952 </w:t>
      </w:r>
      <w:r>
        <w:rPr>
          <w:rFonts w:ascii="Times New Roman" w:eastAsia="Times New Roman" w:hAnsi="Times New Roman" w:cs="Times New Roman"/>
        </w:rPr>
        <w:t>от 08 сентября 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Хийирбеков</w:t>
      </w:r>
      <w:r>
        <w:rPr>
          <w:rFonts w:ascii="Times New Roman" w:eastAsia="Times New Roman" w:hAnsi="Times New Roman" w:cs="Times New Roman"/>
        </w:rPr>
        <w:t xml:space="preserve"> А.Ф.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12.6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1000 рублей</w:t>
      </w:r>
      <w:r>
        <w:rPr>
          <w:rFonts w:ascii="Times New Roman" w:eastAsia="Times New Roman" w:hAnsi="Times New Roman" w:cs="Times New Roman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справка на физическое лицо;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параметры поиска; уведомление;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приходит к следующему, что вина </w:t>
      </w:r>
      <w:r>
        <w:rPr>
          <w:rFonts w:ascii="Times New Roman" w:eastAsia="Times New Roman" w:hAnsi="Times New Roman" w:cs="Times New Roman"/>
        </w:rPr>
        <w:t>Хийирбекова</w:t>
      </w:r>
      <w:r>
        <w:rPr>
          <w:rFonts w:ascii="Times New Roman" w:eastAsia="Times New Roman" w:hAnsi="Times New Roman" w:cs="Times New Roman"/>
        </w:rPr>
        <w:t xml:space="preserve"> А.Ф.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 сентября</w:t>
      </w:r>
      <w:r>
        <w:rPr>
          <w:rFonts w:ascii="Times New Roman" w:eastAsia="Times New Roman" w:hAnsi="Times New Roman" w:cs="Times New Roman"/>
        </w:rPr>
        <w:t xml:space="preserve">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19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Хийирбеков</w:t>
      </w:r>
      <w:r>
        <w:rPr>
          <w:rFonts w:ascii="Times New Roman" w:eastAsia="Times New Roman" w:hAnsi="Times New Roman" w:cs="Times New Roman"/>
        </w:rPr>
        <w:t xml:space="preserve"> А.Ф. </w:t>
      </w:r>
      <w:r>
        <w:rPr>
          <w:rFonts w:ascii="Times New Roman" w:eastAsia="Times New Roman" w:hAnsi="Times New Roman" w:cs="Times New Roman"/>
        </w:rPr>
        <w:t xml:space="preserve">обязан был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18 ноября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1000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Хийирбеков</w:t>
      </w:r>
      <w:r>
        <w:rPr>
          <w:rFonts w:ascii="Times New Roman" w:eastAsia="Times New Roman" w:hAnsi="Times New Roman" w:cs="Times New Roman"/>
        </w:rPr>
        <w:t xml:space="preserve"> А.Ф. </w:t>
      </w:r>
      <w:r>
        <w:rPr>
          <w:rFonts w:ascii="Times New Roman" w:eastAsia="Times New Roman" w:hAnsi="Times New Roman" w:cs="Times New Roman"/>
        </w:rPr>
        <w:t>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Хийирбекова</w:t>
      </w:r>
      <w:r>
        <w:rPr>
          <w:rFonts w:ascii="Times New Roman" w:eastAsia="Times New Roman" w:hAnsi="Times New Roman" w:cs="Times New Roman"/>
        </w:rPr>
        <w:t xml:space="preserve"> Артема </w:t>
      </w:r>
      <w:r>
        <w:rPr>
          <w:rFonts w:ascii="Times New Roman" w:eastAsia="Times New Roman" w:hAnsi="Times New Roman" w:cs="Times New Roman"/>
        </w:rPr>
        <w:t>Фикретовича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2000 (две тысячи)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0412365400435021742320121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5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tabs>
          <w:tab w:val="left" w:pos="1544"/>
        </w:tabs>
        <w:spacing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68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51">
    <w:name w:val="cat-UserDefined grp-39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